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Shweta Luvani</w:t>
      </w:r>
    </w:p>
    <w:p>
      <w:r>
        <w:t>19.04.2026</w:t>
      </w:r>
    </w:p>
    <w:p/>
    <w:p>
      <w:r>
        <w:t>Hiring Team</w:t>
      </w:r>
    </w:p>
    <w:p>
      <w:r>
        <w:t>Volksbank Zollernalb eG</w:t>
      </w:r>
    </w:p>
    <w:p>
      <w:r>
        <w:t>Balingen, Baden-Württemberg, Germany</w:t>
      </w:r>
    </w:p>
    <w:p/>
    <w:p>
      <w:r>
        <w:rPr>
          <w:b/>
        </w:rPr>
        <w:t>Betreff: Bewerbung als Privatkundenberater (m/w/d)</w:t>
      </w:r>
    </w:p>
    <w:p/>
    <w:p>
      <w:pPr>
        <w:spacing w:after="240"/>
      </w:pPr>
      <w:r>
        <w:t>Betreff: Eindruckliche Transformation bei der fusionierten Volksbank Zollernalb eG - Ich möchte meine Expertise Ihrem dynamischen Team beitragen</w:t>
      </w:r>
    </w:p>
    <w:p>
      <w:pPr>
        <w:spacing w:after="240"/>
      </w:pPr>
      <w:r>
        <w:t>Ich bin seit Jahren von der durchgeführten Transformation bei der fusionierten Volksbank Zollernalb eG fasziniert und freue mich, als erfahrener Berater mit einer starken Erfolgsbilanz Ihrem dynamischen Team beizutragen.</w:t>
      </w:r>
    </w:p>
    <w:p>
      <w:pPr>
        <w:spacing w:after="240"/>
      </w:pPr>
      <w:r>
        <w:t>In meiner letzten Position bei Max Life Insurance Co. Ltd. habe ich den gesamten Lebensversicherungsbetrieb von mehreren Bankfilialen koordiniert und erreicht, dass die KPIs für den Umsatz um 25% gegenüber dem Vorjahr gestiegen sind. Meine Erfahrungen in Bancassurance, Cross-Selling und Up-Selling passen perfekt zu Ihrer Mission, um umfassende Finanzdienstleistungen an Ihre Kunden anzubieten.</w:t>
      </w:r>
    </w:p>
    <w:p>
      <w:pPr>
        <w:spacing w:after="240"/>
      </w:pPr>
      <w:r>
        <w:t>Ich bin besonders von der Verpflichtung der Volksbank Zollernalb eG beeindruckt, ein förderndes Arbeitsumfeld zu schaffen, das Teamarbeit und persönliches Wachstum wertschätzt. Ich glaube, dass meine Fähigkeiten in Bezug auf die Beziehungsführung, den Management der Verkaufs-Pipeline und das Coaching von Filialmitarbeiterinnen und Mitarbeitern Ihnen helfen werden, einen bedeutenden Beitrag zu leisten.</w:t>
      </w:r>
    </w:p>
    <w:p>
      <w:pPr>
        <w:spacing w:after="240"/>
      </w:pPr>
      <w:r>
        <w:t>Ich danke Ihnen für Ihre Aufmerksamkeit auf meine Bewerbung und freue mich auf die Gelegenheit, mit Ihnen über den Weg zu sprechen, wie mein Hintergrund und meine Leidenschaft für Finanzdienstleistungen Ihrer Erfolgsbilanz zugutekommen können. Ich bin sofort verfügbar und werde bei einer Angebotserstellung meinen Arbeitgeber unterrichten.</w:t>
      </w:r>
    </w:p>
    <w:p>
      <w:r>
        <w:t>Mit freundlichen Grüßen</w:t>
      </w:r>
    </w:p>
    <w:p/>
    <w:p>
      <w:r>
        <w:rPr>
          <w:b/>
        </w:rPr>
        <w:t>Shweta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